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C9B3E" w14:textId="7F1AAAFB" w:rsidR="00196BB7" w:rsidRPr="005C22D0" w:rsidRDefault="001264A5" w:rsidP="001264A5">
      <w:pPr>
        <w:pStyle w:val="KonuBal"/>
        <w:jc w:val="center"/>
        <w:rPr>
          <w:lang w:val="tr-TR"/>
        </w:rPr>
      </w:pPr>
      <w:r w:rsidRPr="005C22D0">
        <w:rPr>
          <w:lang w:val="tr-TR"/>
        </w:rPr>
        <w:t>ÇAKÜ Bilgi ve Belge Yönetimi Bölümü Üretken Yapay Zekâ (ÜYZ) Kullanımı Beyanı Formu</w:t>
      </w:r>
    </w:p>
    <w:p w14:paraId="29CC947C" w14:textId="23434CD5" w:rsidR="00196BB7" w:rsidRPr="005C22D0" w:rsidRDefault="00000000">
      <w:pPr>
        <w:rPr>
          <w:lang w:val="tr-TR"/>
        </w:rPr>
      </w:pPr>
      <w:r w:rsidRPr="005C22D0">
        <w:rPr>
          <w:lang w:val="tr-TR"/>
        </w:rPr>
        <w:t>Bu form, akademik çalışmalarda üretken yapay zekâ (ÜYZ) araçlarının kullanımının şeffaflık ve etik ilkelere uygunluğunu sağlamak amacıyla doldurulmalıdır.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402"/>
      </w:tblGrid>
      <w:tr w:rsidR="001264A5" w:rsidRPr="005C22D0" w14:paraId="5F69EB0E" w14:textId="77777777" w:rsidTr="00A52315">
        <w:tc>
          <w:tcPr>
            <w:tcW w:w="3227" w:type="dxa"/>
            <w:vAlign w:val="center"/>
          </w:tcPr>
          <w:p w14:paraId="51B3C7BA" w14:textId="7D995D47" w:rsidR="001264A5" w:rsidRPr="005C22D0" w:rsidRDefault="001264A5">
            <w:pPr>
              <w:rPr>
                <w:lang w:val="tr-TR"/>
              </w:rPr>
            </w:pPr>
            <w:r w:rsidRPr="005C22D0">
              <w:rPr>
                <w:lang w:val="tr-TR"/>
              </w:rPr>
              <w:t>Öğrenci Adı Soyadı:</w:t>
            </w:r>
          </w:p>
        </w:tc>
        <w:tc>
          <w:tcPr>
            <w:tcW w:w="7402" w:type="dxa"/>
          </w:tcPr>
          <w:p w14:paraId="79021198" w14:textId="30E15030" w:rsidR="001264A5" w:rsidRPr="005C22D0" w:rsidRDefault="001264A5">
            <w:pPr>
              <w:rPr>
                <w:lang w:val="tr-TR"/>
              </w:rPr>
            </w:pPr>
            <w:r w:rsidRPr="005C22D0"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CE0D57" wp14:editId="57FA1A4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5715</wp:posOffset>
                      </wp:positionV>
                      <wp:extent cx="3459480" cy="274320"/>
                      <wp:effectExtent l="0" t="0" r="26670" b="11430"/>
                      <wp:wrapThrough wrapText="bothSides">
                        <wp:wrapPolygon edited="0">
                          <wp:start x="0" y="0"/>
                          <wp:lineTo x="0" y="21000"/>
                          <wp:lineTo x="21648" y="21000"/>
                          <wp:lineTo x="21648" y="0"/>
                          <wp:lineTo x="0" y="0"/>
                        </wp:wrapPolygon>
                      </wp:wrapThrough>
                      <wp:docPr id="1578285445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948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27EF7E" w14:textId="77777777" w:rsidR="001264A5" w:rsidRPr="00AC778B" w:rsidRDefault="001264A5" w:rsidP="001264A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CE0D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-.4pt;margin-top:.45pt;width:272.4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" filled="f" strokeweight=".5pt">
                      <v:textbox>
                        <w:txbxContent>
                          <w:p w14:paraId="5F27EF7E" w14:textId="77777777" w:rsidR="001264A5" w:rsidRPr="00AC778B" w:rsidRDefault="001264A5" w:rsidP="001264A5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1264A5" w:rsidRPr="005C22D0" w14:paraId="3F810C4C" w14:textId="77777777" w:rsidTr="00A52315">
        <w:tc>
          <w:tcPr>
            <w:tcW w:w="3227" w:type="dxa"/>
            <w:vAlign w:val="center"/>
          </w:tcPr>
          <w:p w14:paraId="7D6B5538" w14:textId="25AF50D3" w:rsidR="001264A5" w:rsidRPr="005C22D0" w:rsidRDefault="001264A5" w:rsidP="001264A5">
            <w:pPr>
              <w:rPr>
                <w:lang w:val="tr-TR"/>
              </w:rPr>
            </w:pPr>
            <w:r w:rsidRPr="005C22D0">
              <w:rPr>
                <w:lang w:val="tr-TR"/>
              </w:rPr>
              <w:t xml:space="preserve">Öğrenci Numarası: </w:t>
            </w:r>
          </w:p>
        </w:tc>
        <w:tc>
          <w:tcPr>
            <w:tcW w:w="7402" w:type="dxa"/>
          </w:tcPr>
          <w:p w14:paraId="19B13D15" w14:textId="51B419CE" w:rsidR="001264A5" w:rsidRPr="005C22D0" w:rsidRDefault="001264A5">
            <w:pPr>
              <w:rPr>
                <w:lang w:val="tr-TR"/>
              </w:rPr>
            </w:pPr>
            <w:r w:rsidRPr="005C22D0"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4EC895" wp14:editId="6C72F71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31750</wp:posOffset>
                      </wp:positionV>
                      <wp:extent cx="3459480" cy="274320"/>
                      <wp:effectExtent l="0" t="0" r="26670" b="11430"/>
                      <wp:wrapThrough wrapText="bothSides">
                        <wp:wrapPolygon edited="0">
                          <wp:start x="0" y="0"/>
                          <wp:lineTo x="0" y="21000"/>
                          <wp:lineTo x="21648" y="21000"/>
                          <wp:lineTo x="21648" y="0"/>
                          <wp:lineTo x="0" y="0"/>
                        </wp:wrapPolygon>
                      </wp:wrapThrough>
                      <wp:docPr id="2066294629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948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328A37" w14:textId="77777777" w:rsidR="001264A5" w:rsidRPr="00AC778B" w:rsidRDefault="001264A5" w:rsidP="001264A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EC895" id="_x0000_s1027" type="#_x0000_t202" style="position:absolute;margin-left:-.2pt;margin-top:2.5pt;width:272.4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" filled="f" strokeweight=".5pt">
                      <v:textbox>
                        <w:txbxContent>
                          <w:p w14:paraId="26328A37" w14:textId="77777777" w:rsidR="001264A5" w:rsidRPr="00AC778B" w:rsidRDefault="001264A5" w:rsidP="001264A5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1264A5" w:rsidRPr="005C22D0" w14:paraId="1E22F9B5" w14:textId="77777777" w:rsidTr="00A52315">
        <w:tc>
          <w:tcPr>
            <w:tcW w:w="3227" w:type="dxa"/>
            <w:vAlign w:val="center"/>
          </w:tcPr>
          <w:p w14:paraId="54C185E4" w14:textId="37C32114" w:rsidR="001264A5" w:rsidRPr="005C22D0" w:rsidRDefault="001264A5">
            <w:pPr>
              <w:rPr>
                <w:lang w:val="tr-TR"/>
              </w:rPr>
            </w:pPr>
            <w:r w:rsidRPr="005C22D0">
              <w:rPr>
                <w:lang w:val="tr-TR"/>
              </w:rPr>
              <w:t>Ders / Tez Başlığı:</w:t>
            </w:r>
          </w:p>
        </w:tc>
        <w:tc>
          <w:tcPr>
            <w:tcW w:w="7402" w:type="dxa"/>
          </w:tcPr>
          <w:p w14:paraId="1F3A6435" w14:textId="2E446A5A" w:rsidR="001264A5" w:rsidRPr="005C22D0" w:rsidRDefault="001264A5">
            <w:pPr>
              <w:rPr>
                <w:lang w:val="tr-TR"/>
              </w:rPr>
            </w:pPr>
            <w:r w:rsidRPr="005C22D0"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1B0D4A4" wp14:editId="2E49059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39370</wp:posOffset>
                      </wp:positionV>
                      <wp:extent cx="3459480" cy="274320"/>
                      <wp:effectExtent l="0" t="0" r="26670" b="11430"/>
                      <wp:wrapThrough wrapText="bothSides">
                        <wp:wrapPolygon edited="0">
                          <wp:start x="0" y="0"/>
                          <wp:lineTo x="0" y="21000"/>
                          <wp:lineTo x="21648" y="21000"/>
                          <wp:lineTo x="21648" y="0"/>
                          <wp:lineTo x="0" y="0"/>
                        </wp:wrapPolygon>
                      </wp:wrapThrough>
                      <wp:docPr id="146480750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948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7E113D" w14:textId="77777777" w:rsidR="001264A5" w:rsidRPr="00AC778B" w:rsidRDefault="001264A5" w:rsidP="001264A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0D4A4" id="_x0000_s1028" type="#_x0000_t202" style="position:absolute;margin-left:-.2pt;margin-top:3.1pt;width:272.4pt;height:2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" filled="f" strokeweight=".5pt">
                      <v:textbox>
                        <w:txbxContent>
                          <w:p w14:paraId="117E113D" w14:textId="77777777" w:rsidR="001264A5" w:rsidRPr="00AC778B" w:rsidRDefault="001264A5" w:rsidP="001264A5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1264A5" w:rsidRPr="005C22D0" w14:paraId="048A0485" w14:textId="77777777" w:rsidTr="00A52315">
        <w:tc>
          <w:tcPr>
            <w:tcW w:w="3227" w:type="dxa"/>
            <w:vAlign w:val="center"/>
          </w:tcPr>
          <w:p w14:paraId="1FFF8C2A" w14:textId="295EA9B0" w:rsidR="001264A5" w:rsidRPr="005C22D0" w:rsidRDefault="001264A5">
            <w:pPr>
              <w:rPr>
                <w:lang w:val="tr-TR"/>
              </w:rPr>
            </w:pPr>
            <w:r w:rsidRPr="005C22D0">
              <w:rPr>
                <w:lang w:val="tr-TR"/>
              </w:rPr>
              <w:t>Akademik Yıl/Dönem:</w:t>
            </w:r>
          </w:p>
        </w:tc>
        <w:tc>
          <w:tcPr>
            <w:tcW w:w="7402" w:type="dxa"/>
          </w:tcPr>
          <w:p w14:paraId="29B0F3E9" w14:textId="3F42752A" w:rsidR="001264A5" w:rsidRPr="005C22D0" w:rsidRDefault="001264A5">
            <w:pPr>
              <w:rPr>
                <w:lang w:val="tr-TR"/>
              </w:rPr>
            </w:pPr>
            <w:r w:rsidRPr="005C22D0"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395B05C" wp14:editId="739AC6D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54610</wp:posOffset>
                      </wp:positionV>
                      <wp:extent cx="3459480" cy="274320"/>
                      <wp:effectExtent l="0" t="0" r="26670" b="11430"/>
                      <wp:wrapThrough wrapText="bothSides">
                        <wp:wrapPolygon edited="0">
                          <wp:start x="0" y="0"/>
                          <wp:lineTo x="0" y="21000"/>
                          <wp:lineTo x="21648" y="21000"/>
                          <wp:lineTo x="21648" y="0"/>
                          <wp:lineTo x="0" y="0"/>
                        </wp:wrapPolygon>
                      </wp:wrapThrough>
                      <wp:docPr id="1293766843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948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FE6CE7" w14:textId="77777777" w:rsidR="001264A5" w:rsidRPr="00AC778B" w:rsidRDefault="001264A5" w:rsidP="001264A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5B05C" id="_x0000_s1029" type="#_x0000_t202" style="position:absolute;margin-left:-.2pt;margin-top:4.3pt;width:272.4pt;height:2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" filled="f" strokeweight=".5pt">
                      <v:textbox>
                        <w:txbxContent>
                          <w:p w14:paraId="72FE6CE7" w14:textId="77777777" w:rsidR="001264A5" w:rsidRPr="00AC778B" w:rsidRDefault="001264A5" w:rsidP="001264A5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</w:tbl>
    <w:p w14:paraId="7FE1A731" w14:textId="77777777" w:rsidR="00EC2A49" w:rsidRPr="005C22D0" w:rsidRDefault="00EC2A49" w:rsidP="001264A5">
      <w:pPr>
        <w:rPr>
          <w:lang w:val="tr-TR"/>
        </w:rPr>
      </w:pPr>
    </w:p>
    <w:p w14:paraId="2451F7D8" w14:textId="0ED7FFC9" w:rsidR="001264A5" w:rsidRPr="005C22D0" w:rsidRDefault="001264A5" w:rsidP="001264A5">
      <w:pPr>
        <w:rPr>
          <w:lang w:val="tr-TR"/>
        </w:rPr>
      </w:pPr>
      <w:r w:rsidRPr="005C22D0"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FAE123" wp14:editId="36852DDB">
                <wp:simplePos x="0" y="0"/>
                <wp:positionH relativeFrom="column">
                  <wp:posOffset>4623435</wp:posOffset>
                </wp:positionH>
                <wp:positionV relativeFrom="paragraph">
                  <wp:posOffset>328930</wp:posOffset>
                </wp:positionV>
                <wp:extent cx="2034540" cy="259080"/>
                <wp:effectExtent l="0" t="0" r="22860" b="26670"/>
                <wp:wrapThrough wrapText="bothSides">
                  <wp:wrapPolygon edited="0">
                    <wp:start x="0" y="0"/>
                    <wp:lineTo x="0" y="22235"/>
                    <wp:lineTo x="21640" y="22235"/>
                    <wp:lineTo x="21640" y="0"/>
                    <wp:lineTo x="0" y="0"/>
                  </wp:wrapPolygon>
                </wp:wrapThrough>
                <wp:docPr id="636775099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1B9E70" w14:textId="77777777" w:rsidR="001264A5" w:rsidRPr="00AC778B" w:rsidRDefault="001264A5" w:rsidP="001264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AE123" id="_x0000_s1030" type="#_x0000_t202" style="position:absolute;margin-left:364.05pt;margin-top:25.9pt;width:160.2pt;height:20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" filled="f" strokeweight=".5pt">
                <v:textbox>
                  <w:txbxContent>
                    <w:p w14:paraId="751B9E70" w14:textId="77777777" w:rsidR="001264A5" w:rsidRPr="00AC778B" w:rsidRDefault="001264A5" w:rsidP="001264A5"/>
                  </w:txbxContent>
                </v:textbox>
                <w10:wrap type="through"/>
              </v:shape>
            </w:pict>
          </mc:Fallback>
        </mc:AlternateContent>
      </w:r>
      <w:r w:rsidR="00EC2A49" w:rsidRPr="005C22D0">
        <w:rPr>
          <w:lang w:val="tr-TR"/>
        </w:rPr>
        <w:t xml:space="preserve">Teslim Edilen </w:t>
      </w:r>
      <w:r w:rsidRPr="005C22D0">
        <w:rPr>
          <w:lang w:val="tr-TR"/>
        </w:rPr>
        <w:t xml:space="preserve">Çalışmanın </w:t>
      </w:r>
      <w:r w:rsidR="00EC2A49" w:rsidRPr="005C22D0">
        <w:rPr>
          <w:lang w:val="tr-TR"/>
        </w:rPr>
        <w:t>T</w:t>
      </w:r>
      <w:r w:rsidRPr="005C22D0">
        <w:rPr>
          <w:lang w:val="tr-TR"/>
        </w:rPr>
        <w:t>ürü: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992"/>
        <w:gridCol w:w="1701"/>
        <w:gridCol w:w="2410"/>
        <w:gridCol w:w="4425"/>
      </w:tblGrid>
      <w:tr w:rsidR="001264A5" w:rsidRPr="005C22D0" w14:paraId="5271CF10" w14:textId="77777777" w:rsidTr="001264A5">
        <w:tc>
          <w:tcPr>
            <w:tcW w:w="1101" w:type="dxa"/>
          </w:tcPr>
          <w:p w14:paraId="711D7FEC" w14:textId="0A56EC7D" w:rsidR="001264A5" w:rsidRPr="005C22D0" w:rsidRDefault="00000000" w:rsidP="001264A5">
            <w:pPr>
              <w:rPr>
                <w:lang w:val="tr-TR"/>
              </w:rPr>
            </w:pPr>
            <w:sdt>
              <w:sdtPr>
                <w:rPr>
                  <w:lang w:val="tr-TR"/>
                </w:rPr>
                <w:id w:val="-68521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A49" w:rsidRPr="005C22D0">
                  <w:rPr>
                    <w:rFonts w:ascii="MS Gothic" w:eastAsia="MS Gothic" w:hAnsi="MS Gothic"/>
                    <w:lang w:val="tr-TR"/>
                  </w:rPr>
                  <w:t>☐</w:t>
                </w:r>
              </w:sdtContent>
            </w:sdt>
            <w:r w:rsidR="001264A5" w:rsidRPr="005C22D0">
              <w:rPr>
                <w:lang w:val="tr-TR"/>
              </w:rPr>
              <w:t xml:space="preserve"> Ödev  </w:t>
            </w:r>
          </w:p>
        </w:tc>
        <w:tc>
          <w:tcPr>
            <w:tcW w:w="992" w:type="dxa"/>
          </w:tcPr>
          <w:p w14:paraId="13C1789F" w14:textId="339DD0B1" w:rsidR="001264A5" w:rsidRPr="005C22D0" w:rsidRDefault="00000000" w:rsidP="001264A5">
            <w:pPr>
              <w:rPr>
                <w:lang w:val="tr-TR"/>
              </w:rPr>
            </w:pPr>
            <w:sdt>
              <w:sdtPr>
                <w:rPr>
                  <w:lang w:val="tr-TR"/>
                </w:rPr>
                <w:id w:val="-126199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4A5" w:rsidRPr="005C22D0">
                  <w:rPr>
                    <w:rFonts w:ascii="MS Gothic" w:eastAsia="MS Gothic" w:hAnsi="MS Gothic"/>
                    <w:lang w:val="tr-TR"/>
                  </w:rPr>
                  <w:t>☐</w:t>
                </w:r>
              </w:sdtContent>
            </w:sdt>
            <w:r w:rsidR="001264A5" w:rsidRPr="005C22D0">
              <w:rPr>
                <w:lang w:val="tr-TR"/>
              </w:rPr>
              <w:t xml:space="preserve"> Proje  </w:t>
            </w:r>
          </w:p>
        </w:tc>
        <w:tc>
          <w:tcPr>
            <w:tcW w:w="1701" w:type="dxa"/>
          </w:tcPr>
          <w:p w14:paraId="003D3738" w14:textId="6BC2715E" w:rsidR="001264A5" w:rsidRPr="005C22D0" w:rsidRDefault="00000000" w:rsidP="001264A5">
            <w:pPr>
              <w:rPr>
                <w:lang w:val="tr-TR"/>
              </w:rPr>
            </w:pPr>
            <w:sdt>
              <w:sdtPr>
                <w:rPr>
                  <w:lang w:val="tr-TR"/>
                </w:rPr>
                <w:id w:val="144612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4A5" w:rsidRPr="005C22D0">
                  <w:rPr>
                    <w:rFonts w:ascii="MS Gothic" w:eastAsia="MS Gothic" w:hAnsi="MS Gothic"/>
                    <w:lang w:val="tr-TR"/>
                  </w:rPr>
                  <w:t>☐</w:t>
                </w:r>
              </w:sdtContent>
            </w:sdt>
            <w:r w:rsidR="001264A5" w:rsidRPr="005C22D0">
              <w:rPr>
                <w:lang w:val="tr-TR"/>
              </w:rPr>
              <w:t xml:space="preserve"> Bitirme Tezi  </w:t>
            </w:r>
          </w:p>
        </w:tc>
        <w:tc>
          <w:tcPr>
            <w:tcW w:w="2410" w:type="dxa"/>
          </w:tcPr>
          <w:p w14:paraId="477C0F73" w14:textId="31E14436" w:rsidR="001264A5" w:rsidRPr="005C22D0" w:rsidRDefault="00000000" w:rsidP="001264A5">
            <w:pPr>
              <w:rPr>
                <w:lang w:val="tr-TR"/>
              </w:rPr>
            </w:pPr>
            <w:sdt>
              <w:sdtPr>
                <w:rPr>
                  <w:lang w:val="tr-TR"/>
                </w:rPr>
                <w:id w:val="-34880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4A5" w:rsidRPr="005C22D0">
                  <w:rPr>
                    <w:rFonts w:ascii="MS Gothic" w:eastAsia="MS Gothic" w:hAnsi="MS Gothic"/>
                    <w:lang w:val="tr-TR"/>
                  </w:rPr>
                  <w:t>☐</w:t>
                </w:r>
              </w:sdtContent>
            </w:sdt>
            <w:r w:rsidR="001264A5" w:rsidRPr="005C22D0">
              <w:rPr>
                <w:lang w:val="tr-TR"/>
              </w:rPr>
              <w:t xml:space="preserve"> Uygulama Çalışması</w:t>
            </w:r>
          </w:p>
        </w:tc>
        <w:tc>
          <w:tcPr>
            <w:tcW w:w="4425" w:type="dxa"/>
          </w:tcPr>
          <w:p w14:paraId="7D6979C7" w14:textId="4BD5858D" w:rsidR="001264A5" w:rsidRPr="005C22D0" w:rsidRDefault="00000000" w:rsidP="001264A5">
            <w:pPr>
              <w:rPr>
                <w:lang w:val="tr-TR"/>
              </w:rPr>
            </w:pPr>
            <w:sdt>
              <w:sdtPr>
                <w:rPr>
                  <w:lang w:val="tr-TR"/>
                </w:rPr>
                <w:id w:val="188252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4A5" w:rsidRPr="005C22D0">
                  <w:rPr>
                    <w:rFonts w:ascii="MS Gothic" w:eastAsia="MS Gothic" w:hAnsi="MS Gothic"/>
                    <w:lang w:val="tr-TR"/>
                  </w:rPr>
                  <w:t>☐</w:t>
                </w:r>
              </w:sdtContent>
            </w:sdt>
            <w:r w:rsidR="001264A5" w:rsidRPr="005C22D0">
              <w:rPr>
                <w:lang w:val="tr-TR"/>
              </w:rPr>
              <w:t xml:space="preserve"> Diğer </w:t>
            </w:r>
          </w:p>
        </w:tc>
      </w:tr>
    </w:tbl>
    <w:p w14:paraId="4BD0E919" w14:textId="77777777" w:rsidR="001264A5" w:rsidRPr="005C22D0" w:rsidRDefault="001264A5" w:rsidP="001264A5">
      <w:pPr>
        <w:rPr>
          <w:lang w:val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6202"/>
      </w:tblGrid>
      <w:tr w:rsidR="001264A5" w:rsidRPr="005C22D0" w14:paraId="55901F3C" w14:textId="77777777" w:rsidTr="001264A5">
        <w:trPr>
          <w:trHeight w:val="620"/>
        </w:trPr>
        <w:tc>
          <w:tcPr>
            <w:tcW w:w="4503" w:type="dxa"/>
            <w:vAlign w:val="center"/>
          </w:tcPr>
          <w:p w14:paraId="32FADA5F" w14:textId="43B7F4E8" w:rsidR="001264A5" w:rsidRPr="005C22D0" w:rsidRDefault="001264A5" w:rsidP="001264A5">
            <w:pPr>
              <w:rPr>
                <w:lang w:val="tr-TR"/>
              </w:rPr>
            </w:pPr>
            <w:r w:rsidRPr="005C22D0">
              <w:rPr>
                <w:lang w:val="tr-TR"/>
              </w:rPr>
              <w:t>Kullanılan ÜYZ Aracı (adı ve sürüm bilgisi):</w:t>
            </w:r>
          </w:p>
        </w:tc>
        <w:tc>
          <w:tcPr>
            <w:tcW w:w="6202" w:type="dxa"/>
          </w:tcPr>
          <w:p w14:paraId="5C9830AC" w14:textId="02475437" w:rsidR="001264A5" w:rsidRPr="005C22D0" w:rsidRDefault="001264A5" w:rsidP="001264A5">
            <w:pPr>
              <w:rPr>
                <w:lang w:val="tr-TR"/>
              </w:rPr>
            </w:pPr>
            <w:r w:rsidRPr="005C22D0"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76760F" wp14:editId="6ACD83A3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34290</wp:posOffset>
                      </wp:positionV>
                      <wp:extent cx="3459480" cy="274320"/>
                      <wp:effectExtent l="0" t="0" r="26670" b="11430"/>
                      <wp:wrapThrough wrapText="bothSides">
                        <wp:wrapPolygon edited="0">
                          <wp:start x="0" y="0"/>
                          <wp:lineTo x="0" y="21000"/>
                          <wp:lineTo x="21648" y="21000"/>
                          <wp:lineTo x="21648" y="0"/>
                          <wp:lineTo x="0" y="0"/>
                        </wp:wrapPolygon>
                      </wp:wrapThrough>
                      <wp:docPr id="1618257537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948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F15B45" w14:textId="77777777" w:rsidR="001264A5" w:rsidRPr="00AC778B" w:rsidRDefault="001264A5" w:rsidP="001264A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6760F" id="_x0000_s1031" type="#_x0000_t202" style="position:absolute;margin-left:1.8pt;margin-top:2.7pt;width:272.4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" filled="f" strokeweight=".5pt">
                      <v:textbox>
                        <w:txbxContent>
                          <w:p w14:paraId="6CF15B45" w14:textId="77777777" w:rsidR="001264A5" w:rsidRPr="00AC778B" w:rsidRDefault="001264A5" w:rsidP="001264A5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1264A5" w:rsidRPr="005C22D0" w14:paraId="7779BD92" w14:textId="77777777" w:rsidTr="001264A5">
        <w:tc>
          <w:tcPr>
            <w:tcW w:w="4503" w:type="dxa"/>
            <w:vAlign w:val="center"/>
          </w:tcPr>
          <w:p w14:paraId="150B1817" w14:textId="52AF8BE5" w:rsidR="001264A5" w:rsidRPr="005C22D0" w:rsidRDefault="001264A5" w:rsidP="001264A5">
            <w:pPr>
              <w:rPr>
                <w:lang w:val="tr-TR"/>
              </w:rPr>
            </w:pPr>
            <w:r w:rsidRPr="005C22D0">
              <w:rPr>
                <w:lang w:val="tr-TR"/>
              </w:rPr>
              <w:t>Kullanım Amaçları (literatür taraması, dil kontrolü, vb.):</w:t>
            </w:r>
          </w:p>
        </w:tc>
        <w:tc>
          <w:tcPr>
            <w:tcW w:w="6202" w:type="dxa"/>
          </w:tcPr>
          <w:p w14:paraId="65A7F548" w14:textId="482FD01C" w:rsidR="001264A5" w:rsidRPr="005C22D0" w:rsidRDefault="001264A5" w:rsidP="001264A5">
            <w:pPr>
              <w:rPr>
                <w:lang w:val="tr-TR"/>
              </w:rPr>
            </w:pPr>
            <w:r w:rsidRPr="005C22D0"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D4F99C3" wp14:editId="6E30B270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55880</wp:posOffset>
                      </wp:positionV>
                      <wp:extent cx="3459480" cy="274320"/>
                      <wp:effectExtent l="0" t="0" r="26670" b="11430"/>
                      <wp:wrapThrough wrapText="bothSides">
                        <wp:wrapPolygon edited="0">
                          <wp:start x="0" y="0"/>
                          <wp:lineTo x="0" y="21000"/>
                          <wp:lineTo x="21648" y="21000"/>
                          <wp:lineTo x="21648" y="0"/>
                          <wp:lineTo x="0" y="0"/>
                        </wp:wrapPolygon>
                      </wp:wrapThrough>
                      <wp:docPr id="927469398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948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A59AC9" w14:textId="77777777" w:rsidR="001264A5" w:rsidRPr="00AC778B" w:rsidRDefault="001264A5" w:rsidP="001264A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F99C3" id="_x0000_s1032" type="#_x0000_t202" style="position:absolute;margin-left:1.8pt;margin-top:4.4pt;width:272.4pt;height:21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" filled="f" strokeweight=".5pt">
                      <v:textbox>
                        <w:txbxContent>
                          <w:p w14:paraId="0CA59AC9" w14:textId="77777777" w:rsidR="001264A5" w:rsidRPr="00AC778B" w:rsidRDefault="001264A5" w:rsidP="001264A5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1264A5" w:rsidRPr="005C22D0" w14:paraId="606E2ED4" w14:textId="77777777" w:rsidTr="001264A5">
        <w:tc>
          <w:tcPr>
            <w:tcW w:w="4503" w:type="dxa"/>
            <w:vAlign w:val="center"/>
          </w:tcPr>
          <w:p w14:paraId="146A71E5" w14:textId="787827B6" w:rsidR="001264A5" w:rsidRPr="005C22D0" w:rsidRDefault="001264A5" w:rsidP="001264A5">
            <w:pPr>
              <w:rPr>
                <w:lang w:val="tr-TR"/>
              </w:rPr>
            </w:pPr>
            <w:r w:rsidRPr="005C22D0">
              <w:rPr>
                <w:lang w:val="tr-TR"/>
              </w:rPr>
              <w:t>Kullanım Kapsamı (% katkı tahmini):</w:t>
            </w:r>
          </w:p>
        </w:tc>
        <w:tc>
          <w:tcPr>
            <w:tcW w:w="6202" w:type="dxa"/>
          </w:tcPr>
          <w:p w14:paraId="52A00860" w14:textId="6B5D8AB2" w:rsidR="001264A5" w:rsidRPr="005C22D0" w:rsidRDefault="001264A5" w:rsidP="001264A5">
            <w:pPr>
              <w:rPr>
                <w:lang w:val="tr-TR"/>
              </w:rPr>
            </w:pPr>
            <w:r w:rsidRPr="005C22D0"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E9EC99E" wp14:editId="5B232C48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60960</wp:posOffset>
                      </wp:positionV>
                      <wp:extent cx="3459480" cy="274320"/>
                      <wp:effectExtent l="0" t="0" r="26670" b="11430"/>
                      <wp:wrapThrough wrapText="bothSides">
                        <wp:wrapPolygon edited="0">
                          <wp:start x="0" y="0"/>
                          <wp:lineTo x="0" y="21000"/>
                          <wp:lineTo x="21648" y="21000"/>
                          <wp:lineTo x="21648" y="0"/>
                          <wp:lineTo x="0" y="0"/>
                        </wp:wrapPolygon>
                      </wp:wrapThrough>
                      <wp:docPr id="1411654957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948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3A74FD" w14:textId="77777777" w:rsidR="001264A5" w:rsidRPr="00AC778B" w:rsidRDefault="001264A5" w:rsidP="001264A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EC99E" id="_x0000_s1033" type="#_x0000_t202" style="position:absolute;margin-left:2pt;margin-top:4.8pt;width:272.4pt;height:21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" filled="f" strokeweight=".5pt">
                      <v:textbox>
                        <w:txbxContent>
                          <w:p w14:paraId="5D3A74FD" w14:textId="77777777" w:rsidR="001264A5" w:rsidRPr="00AC778B" w:rsidRDefault="001264A5" w:rsidP="001264A5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</w:tbl>
    <w:p w14:paraId="3413C8F8" w14:textId="77777777" w:rsidR="001264A5" w:rsidRPr="005C22D0" w:rsidRDefault="001264A5" w:rsidP="001264A5">
      <w:pPr>
        <w:rPr>
          <w:lang w:val="tr-TR"/>
        </w:rPr>
      </w:pPr>
    </w:p>
    <w:p w14:paraId="14B5AAF6" w14:textId="77777777" w:rsidR="00196BB7" w:rsidRPr="005C22D0" w:rsidRDefault="00196BB7">
      <w:pPr>
        <w:rPr>
          <w:lang w:val="tr-TR"/>
        </w:rPr>
      </w:pPr>
    </w:p>
    <w:p w14:paraId="186C637B" w14:textId="28FEF016" w:rsidR="00196BB7" w:rsidRPr="005C22D0" w:rsidRDefault="00000000">
      <w:pPr>
        <w:rPr>
          <w:lang w:val="tr-TR"/>
        </w:rPr>
      </w:pPr>
      <w:sdt>
        <w:sdtPr>
          <w:rPr>
            <w:lang w:val="tr-TR"/>
          </w:rPr>
          <w:id w:val="1328861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4A5" w:rsidRPr="005C22D0">
            <w:rPr>
              <w:rFonts w:ascii="MS Gothic" w:eastAsia="MS Gothic" w:hAnsi="MS Gothic"/>
              <w:lang w:val="tr-TR"/>
            </w:rPr>
            <w:t>☐</w:t>
          </w:r>
        </w:sdtContent>
      </w:sdt>
      <w:r w:rsidR="001264A5" w:rsidRPr="005C22D0">
        <w:rPr>
          <w:lang w:val="tr-TR"/>
        </w:rPr>
        <w:t xml:space="preserve"> Yukarıda beyan ettiğim bilgiler doğrultusunda çalışmamda üretken yapay zekâ araçlarını etik ilkeler çerçevesinde kullandığımı ve tüm sorumluluğun tarafıma ait olduğunu kabul ediyorum.</w:t>
      </w:r>
    </w:p>
    <w:p w14:paraId="30B89C9C" w14:textId="77777777" w:rsidR="001264A5" w:rsidRPr="005C22D0" w:rsidRDefault="001264A5">
      <w:pPr>
        <w:rPr>
          <w:lang w:val="tr-TR"/>
        </w:rPr>
      </w:pPr>
    </w:p>
    <w:tbl>
      <w:tblPr>
        <w:tblStyle w:val="TabloKlavuzu"/>
        <w:tblW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2751"/>
        <w:gridCol w:w="786"/>
        <w:gridCol w:w="2639"/>
      </w:tblGrid>
      <w:tr w:rsidR="001264A5" w:rsidRPr="005C22D0" w14:paraId="5DEDA03E" w14:textId="77777777" w:rsidTr="001264A5">
        <w:tc>
          <w:tcPr>
            <w:tcW w:w="736" w:type="dxa"/>
          </w:tcPr>
          <w:p w14:paraId="339F5C7A" w14:textId="1169B60B" w:rsidR="001264A5" w:rsidRPr="005C22D0" w:rsidRDefault="001264A5" w:rsidP="001264A5">
            <w:pPr>
              <w:rPr>
                <w:lang w:val="tr-TR"/>
              </w:rPr>
            </w:pPr>
            <w:r w:rsidRPr="005C22D0">
              <w:rPr>
                <w:lang w:val="tr-TR"/>
              </w:rPr>
              <w:t>İmza:</w:t>
            </w:r>
          </w:p>
        </w:tc>
        <w:tc>
          <w:tcPr>
            <w:tcW w:w="2751" w:type="dxa"/>
          </w:tcPr>
          <w:p w14:paraId="1742205B" w14:textId="5EDFF136" w:rsidR="001264A5" w:rsidRPr="005C22D0" w:rsidRDefault="001264A5" w:rsidP="001264A5">
            <w:pPr>
              <w:pBdr>
                <w:bottom w:val="single" w:sz="12" w:space="1" w:color="auto"/>
              </w:pBdr>
              <w:rPr>
                <w:lang w:val="tr-TR"/>
              </w:rPr>
            </w:pPr>
          </w:p>
          <w:p w14:paraId="03AB847F" w14:textId="13141196" w:rsidR="001264A5" w:rsidRPr="005C22D0" w:rsidRDefault="001264A5" w:rsidP="001264A5">
            <w:pPr>
              <w:rPr>
                <w:lang w:val="tr-TR"/>
              </w:rPr>
            </w:pPr>
          </w:p>
        </w:tc>
        <w:tc>
          <w:tcPr>
            <w:tcW w:w="786" w:type="dxa"/>
          </w:tcPr>
          <w:p w14:paraId="345FE534" w14:textId="77777777" w:rsidR="001264A5" w:rsidRPr="005C22D0" w:rsidRDefault="001264A5" w:rsidP="001264A5">
            <w:pPr>
              <w:rPr>
                <w:lang w:val="tr-TR"/>
              </w:rPr>
            </w:pPr>
            <w:r w:rsidRPr="005C22D0">
              <w:rPr>
                <w:lang w:val="tr-TR"/>
              </w:rPr>
              <w:t>Tarih:</w:t>
            </w:r>
          </w:p>
          <w:p w14:paraId="6606BD3F" w14:textId="662C9947" w:rsidR="001264A5" w:rsidRPr="005C22D0" w:rsidRDefault="001264A5" w:rsidP="001264A5">
            <w:pPr>
              <w:rPr>
                <w:lang w:val="tr-TR"/>
              </w:rPr>
            </w:pPr>
          </w:p>
        </w:tc>
        <w:tc>
          <w:tcPr>
            <w:tcW w:w="2639" w:type="dxa"/>
          </w:tcPr>
          <w:p w14:paraId="0133A7BB" w14:textId="77777777" w:rsidR="001264A5" w:rsidRPr="005C22D0" w:rsidRDefault="001264A5" w:rsidP="001264A5">
            <w:pPr>
              <w:pBdr>
                <w:bottom w:val="single" w:sz="12" w:space="1" w:color="auto"/>
              </w:pBdr>
              <w:rPr>
                <w:lang w:val="tr-TR"/>
              </w:rPr>
            </w:pPr>
          </w:p>
          <w:p w14:paraId="7B992348" w14:textId="77777777" w:rsidR="001264A5" w:rsidRPr="005C22D0" w:rsidRDefault="001264A5" w:rsidP="001264A5">
            <w:pPr>
              <w:rPr>
                <w:lang w:val="tr-TR"/>
              </w:rPr>
            </w:pPr>
          </w:p>
        </w:tc>
      </w:tr>
    </w:tbl>
    <w:p w14:paraId="3F76D31D" w14:textId="77777777" w:rsidR="001264A5" w:rsidRDefault="001264A5"/>
    <w:p w14:paraId="11311D6F" w14:textId="29AC71D0" w:rsidR="00196BB7" w:rsidRDefault="00000000">
      <w:r>
        <w:t xml:space="preserve">    </w:t>
      </w:r>
    </w:p>
    <w:sectPr w:rsidR="00196BB7" w:rsidSect="00A52315">
      <w:pgSz w:w="12240" w:h="15840"/>
      <w:pgMar w:top="1440" w:right="758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2952451">
    <w:abstractNumId w:val="8"/>
  </w:num>
  <w:num w:numId="2" w16cid:durableId="330260469">
    <w:abstractNumId w:val="6"/>
  </w:num>
  <w:num w:numId="3" w16cid:durableId="444469891">
    <w:abstractNumId w:val="5"/>
  </w:num>
  <w:num w:numId="4" w16cid:durableId="352271689">
    <w:abstractNumId w:val="4"/>
  </w:num>
  <w:num w:numId="5" w16cid:durableId="1492017502">
    <w:abstractNumId w:val="7"/>
  </w:num>
  <w:num w:numId="6" w16cid:durableId="1216163151">
    <w:abstractNumId w:val="3"/>
  </w:num>
  <w:num w:numId="7" w16cid:durableId="430206060">
    <w:abstractNumId w:val="2"/>
  </w:num>
  <w:num w:numId="8" w16cid:durableId="446848301">
    <w:abstractNumId w:val="1"/>
  </w:num>
  <w:num w:numId="9" w16cid:durableId="619341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264A5"/>
    <w:rsid w:val="0015074B"/>
    <w:rsid w:val="00196BB7"/>
    <w:rsid w:val="0029639D"/>
    <w:rsid w:val="00326F90"/>
    <w:rsid w:val="003C0DDD"/>
    <w:rsid w:val="0053715A"/>
    <w:rsid w:val="005C22D0"/>
    <w:rsid w:val="00721C43"/>
    <w:rsid w:val="009D47A4"/>
    <w:rsid w:val="00A52315"/>
    <w:rsid w:val="00AA1D8D"/>
    <w:rsid w:val="00B47730"/>
    <w:rsid w:val="00CB0664"/>
    <w:rsid w:val="00EC2A49"/>
    <w:rsid w:val="00F77BD6"/>
    <w:rsid w:val="00FC693F"/>
    <w:rsid w:val="00FD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F94C33"/>
  <w14:defaultImageDpi w14:val="330"/>
  <w15:docId w15:val="{F5B506A2-448E-4CF7-84FD-946121FA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Coşkun POLAT</cp:lastModifiedBy>
  <cp:revision>9</cp:revision>
  <dcterms:created xsi:type="dcterms:W3CDTF">2013-12-23T23:15:00Z</dcterms:created>
  <dcterms:modified xsi:type="dcterms:W3CDTF">2025-07-08T09:49:00Z</dcterms:modified>
  <cp:category/>
</cp:coreProperties>
</file>